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56"/>
        </w:rPr>
        <w:id w:val="1200664911"/>
        <w:docPartObj>
          <w:docPartGallery w:val="Cover Pages"/>
          <w:docPartUnique/>
        </w:docPartObj>
      </w:sdtPr>
      <w:sdtEndPr/>
      <w:sdtContent>
        <w:p w14:paraId="1F231934" w14:textId="7EF8A469" w:rsidR="008B34C7" w:rsidRPr="008D319E" w:rsidRDefault="008B34C7">
          <w:pPr>
            <w:rPr>
              <w:b/>
              <w:sz w:val="56"/>
            </w:rPr>
          </w:pPr>
          <w:r w:rsidRPr="008D319E">
            <w:rPr>
              <w:b/>
              <w:noProof/>
              <w:sz w:val="5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CD880BF" wp14:editId="38CFE8D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820"/>
                                  <w:gridCol w:w="2428"/>
                                </w:tblGrid>
                                <w:tr w:rsidR="008B34C7" w14:paraId="079109E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208AAC2B" w14:textId="05B82D3A" w:rsidR="008B34C7" w:rsidRDefault="008D319E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5ABAA85" wp14:editId="2F9D9997">
                                            <wp:extent cx="3238500" cy="3238500"/>
                                            <wp:effectExtent l="0" t="0" r="0" b="0"/>
                                            <wp:docPr id="647889319" name="Picture 2" descr="A logo for a company&#10;&#10;AI-generated content may be incorrect.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647889319" name="Picture 2" descr="A logo for a company&#10;&#10;AI-generated content may be incorrect."/>
                                                    <pic:cNvPicPr/>
                                                  </pic:nvPicPr>
                                                  <pic:blipFill>
                                                    <a:blip r:embed="rId7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238500" cy="32385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8B4789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02FBC404" w14:textId="0C2B01B4" w:rsidR="008B34C7" w:rsidRPr="008D319E" w:rsidRDefault="008B34C7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F9A23F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8D319E">
                                            <w:rPr>
                                              <w:caps/>
                                              <w:color w:val="8B4789"/>
                                              <w:sz w:val="72"/>
                                              <w:szCs w:val="72"/>
                                            </w:rPr>
                                            <w:t>Travel Packing Checklist</w:t>
                                          </w:r>
                                        </w:p>
                                      </w:sdtContent>
                                    </w:sdt>
                                    <w:p w14:paraId="0F9B917E" w14:textId="3C27E507" w:rsidR="008B34C7" w:rsidRDefault="008B34C7" w:rsidP="008D319E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E293F8D" w14:textId="77777777" w:rsidR="008B34C7" w:rsidRPr="008B34C7" w:rsidRDefault="008B34C7">
                                      <w:pPr>
                                        <w:pStyle w:val="NoSpacing"/>
                                        <w:rPr>
                                          <w:caps/>
                                          <w:color w:val="F9A23F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8B34C7">
                                        <w:rPr>
                                          <w:caps/>
                                          <w:color w:val="F9A23F"/>
                                          <w:sz w:val="26"/>
                                          <w:szCs w:val="26"/>
                                        </w:rPr>
                                        <w:t>Abstract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6F77FE94" w14:textId="6B6B0B2A" w:rsidR="008B34C7" w:rsidRPr="008D319E" w:rsidRDefault="00F11F1E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F11F1E">
                                            <w:rPr>
                                              <w:color w:val="000000" w:themeColor="text1"/>
                                            </w:rPr>
                                            <w:t>This travel packing checklist by Globetrek Pros provides a comprehensive guide to prepare for any trip. It covers essential documents, clothing, toiletries, tech gadgets, snacks, and region-specific items to ensure a smooth and stress-free journey. Additional smart packing tips help maximize space and convenience. Special sections include recommendations for women, families, and solo travelers, along with a quick FAQ addressing common travel packing questions. The checklist is editable and designed for easy use, making it suitable for all types of trips.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F9A23F"/>
                                          <w:sz w:val="26"/>
                                          <w:szCs w:val="26"/>
                                        </w:rPr>
                                        <w:alias w:val="Auth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B333BFC" w14:textId="54A96DE8" w:rsidR="008B34C7" w:rsidRPr="008B34C7" w:rsidRDefault="008B34C7">
                                          <w:pPr>
                                            <w:pStyle w:val="NoSpacing"/>
                                            <w:rPr>
                                              <w:color w:val="F9A23F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8B34C7">
                                            <w:rPr>
                                              <w:color w:val="F9A23F"/>
                                              <w:sz w:val="26"/>
                                              <w:szCs w:val="26"/>
                                            </w:rPr>
                                            <w:t>Globetrek Pros</w:t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</w:tbl>
                              <w:p w14:paraId="623627E7" w14:textId="77777777" w:rsidR="008B34C7" w:rsidRDefault="008B34C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CD880B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9" o:spid="_x0000_s1026" type="#_x0000_t202" style="position:absolute;margin-left:0;margin-top:0;width:134.85pt;height:302.4pt;z-index:251659776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820"/>
                            <w:gridCol w:w="2428"/>
                          </w:tblGrid>
                          <w:tr w:rsidR="008B34C7" w14:paraId="079109E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208AAC2B" w14:textId="05B82D3A" w:rsidR="008B34C7" w:rsidRDefault="008D319E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ABAA85" wp14:editId="2F9D9997">
                                      <wp:extent cx="3238500" cy="3238500"/>
                                      <wp:effectExtent l="0" t="0" r="0" b="0"/>
                                      <wp:docPr id="647889319" name="Picture 2" descr="A logo for a company&#10;&#10;AI-generated content may be incorrect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47889319" name="Picture 2" descr="A logo for a company&#10;&#10;AI-generated content may be incorrect.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238500" cy="3238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8B4789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2FBC404" w14:textId="0C2B01B4" w:rsidR="008B34C7" w:rsidRPr="008D319E" w:rsidRDefault="008B34C7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F9A23F"/>
                                        <w:sz w:val="72"/>
                                        <w:szCs w:val="72"/>
                                      </w:rPr>
                                    </w:pPr>
                                    <w:r w:rsidRPr="008D319E">
                                      <w:rPr>
                                        <w:caps/>
                                        <w:color w:val="8B4789"/>
                                        <w:sz w:val="72"/>
                                        <w:szCs w:val="72"/>
                                      </w:rPr>
                                      <w:t>Travel Packing Checklist</w:t>
                                    </w:r>
                                  </w:p>
                                </w:sdtContent>
                              </w:sdt>
                              <w:p w14:paraId="0F9B917E" w14:textId="3C27E507" w:rsidR="008B34C7" w:rsidRDefault="008B34C7" w:rsidP="008D319E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E293F8D" w14:textId="77777777" w:rsidR="008B34C7" w:rsidRPr="008B34C7" w:rsidRDefault="008B34C7">
                                <w:pPr>
                                  <w:pStyle w:val="NoSpacing"/>
                                  <w:rPr>
                                    <w:caps/>
                                    <w:color w:val="F9A23F"/>
                                    <w:sz w:val="26"/>
                                    <w:szCs w:val="26"/>
                                  </w:rPr>
                                </w:pPr>
                                <w:r w:rsidRPr="008B34C7">
                                  <w:rPr>
                                    <w:caps/>
                                    <w:color w:val="F9A23F"/>
                                    <w:sz w:val="26"/>
                                    <w:szCs w:val="26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6F77FE94" w14:textId="6B6B0B2A" w:rsidR="008B34C7" w:rsidRPr="008D319E" w:rsidRDefault="00F11F1E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F11F1E">
                                      <w:rPr>
                                        <w:color w:val="000000" w:themeColor="text1"/>
                                      </w:rPr>
                                      <w:t>This travel packing checklist by Globetrek Pros provides a comprehensive guide to prepare for any trip. It covers essential documents, clothing, toiletries, tech gadgets, snacks, and region-specific items to ensure a smooth and stress-free journey. Additional smart packing tips help maximize space and convenience. Special sections include recommendations for women, families, and solo travelers, along with a quick FAQ addressing common travel packing questions. The checklist is editable and designed for easy use, making it suitable for all types of trips.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F9A23F"/>
                                    <w:sz w:val="26"/>
                                    <w:szCs w:val="26"/>
                                  </w:rPr>
                                  <w:alias w:val="Auth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B333BFC" w14:textId="54A96DE8" w:rsidR="008B34C7" w:rsidRPr="008B34C7" w:rsidRDefault="008B34C7">
                                    <w:pPr>
                                      <w:pStyle w:val="NoSpacing"/>
                                      <w:rPr>
                                        <w:color w:val="F9A23F"/>
                                        <w:sz w:val="26"/>
                                        <w:szCs w:val="26"/>
                                      </w:rPr>
                                    </w:pPr>
                                    <w:r w:rsidRPr="008B34C7">
                                      <w:rPr>
                                        <w:color w:val="F9A23F"/>
                                        <w:sz w:val="26"/>
                                        <w:szCs w:val="26"/>
                                      </w:rPr>
                                      <w:t>Globetrek Pros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623627E7" w14:textId="77777777" w:rsidR="008B34C7" w:rsidRDefault="008B34C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8D319E">
            <w:rPr>
              <w:b/>
              <w:sz w:val="56"/>
            </w:rPr>
            <w:br w:type="page"/>
          </w:r>
        </w:p>
      </w:sdtContent>
    </w:sdt>
    <w:p w14:paraId="65845514" w14:textId="11EF29CB" w:rsidR="00E04432" w:rsidRPr="008D319E" w:rsidRDefault="000A0829" w:rsidP="008B34C7">
      <w:pPr>
        <w:jc w:val="center"/>
        <w:rPr>
          <w:color w:val="F9A23F"/>
        </w:rPr>
      </w:pPr>
      <w:r w:rsidRPr="008D319E">
        <w:rPr>
          <w:b/>
          <w:color w:val="F9A23F"/>
          <w:sz w:val="56"/>
        </w:rPr>
        <w:lastRenderedPageBreak/>
        <w:t xml:space="preserve">What to Pack for Your Next </w:t>
      </w:r>
      <w:r w:rsidRPr="008D319E">
        <w:rPr>
          <w:b/>
          <w:color w:val="8B4789"/>
          <w:sz w:val="56"/>
        </w:rPr>
        <w:t>Trip</w:t>
      </w:r>
    </w:p>
    <w:p w14:paraId="20C0C51F" w14:textId="77777777" w:rsidR="00E04432" w:rsidRPr="008D319E" w:rsidRDefault="000A0829">
      <w:r w:rsidRPr="008D319E">
        <w:rPr>
          <w:b/>
        </w:rPr>
        <w:t>Use this checklist to pack smarter and travel stress-free. Check the boxes as you pack.</w:t>
      </w:r>
      <w:r w:rsidRPr="008D319E">
        <w:rPr>
          <w:b/>
        </w:rPr>
        <w:br/>
      </w:r>
    </w:p>
    <w:p w14:paraId="1E56FC79" w14:textId="77777777" w:rsidR="00E04432" w:rsidRPr="008D319E" w:rsidRDefault="00E04432"/>
    <w:p w14:paraId="0A206901" w14:textId="77777777" w:rsidR="00E04432" w:rsidRPr="008D319E" w:rsidRDefault="000A0829">
      <w:pPr>
        <w:rPr>
          <w:color w:val="F9A23F"/>
        </w:rPr>
      </w:pPr>
      <w:r w:rsidRPr="008D319E">
        <w:rPr>
          <w:b/>
          <w:color w:val="F9A23F"/>
          <w:sz w:val="28"/>
        </w:rPr>
        <w:t xml:space="preserve">Essential </w:t>
      </w:r>
      <w:r w:rsidRPr="00F11F1E">
        <w:rPr>
          <w:b/>
          <w:color w:val="8B4789"/>
          <w:sz w:val="28"/>
        </w:rPr>
        <w:t xml:space="preserve">Documents </w:t>
      </w:r>
      <w:r w:rsidRPr="008D319E">
        <w:rPr>
          <w:b/>
          <w:color w:val="F9A23F"/>
          <w:sz w:val="28"/>
        </w:rPr>
        <w:t>You Must Carry</w:t>
      </w:r>
    </w:p>
    <w:p w14:paraId="186903F0" w14:textId="67E13B30" w:rsidR="00E04432" w:rsidRPr="008D319E" w:rsidRDefault="00F11F1E" w:rsidP="008D319E">
      <w:pPr>
        <w:tabs>
          <w:tab w:val="left" w:pos="3765"/>
        </w:tabs>
      </w:pPr>
      <w:r w:rsidRPr="008D319E">
        <w:rPr>
          <w:rFonts w:ascii="Segoe UI Symbol" w:hAnsi="Segoe UI Symbol" w:cs="Segoe UI Symbol"/>
          <w:sz w:val="24"/>
        </w:rPr>
        <w:t>☐</w:t>
      </w:r>
      <w:r w:rsidRPr="008D319E">
        <w:rPr>
          <w:sz w:val="24"/>
        </w:rPr>
        <w:t xml:space="preserve"> National ID</w:t>
      </w:r>
      <w:r w:rsidR="008D319E" w:rsidRPr="008D319E">
        <w:rPr>
          <w:sz w:val="24"/>
        </w:rPr>
        <w:tab/>
      </w:r>
    </w:p>
    <w:p w14:paraId="0FC8C6FD" w14:textId="4E55F873" w:rsidR="00E04432" w:rsidRPr="008D319E" w:rsidRDefault="00F11F1E">
      <w:r w:rsidRPr="008D319E">
        <w:rPr>
          <w:rFonts w:ascii="Segoe UI Symbol" w:hAnsi="Segoe UI Symbol" w:cs="Segoe UI Symbol"/>
          <w:sz w:val="24"/>
        </w:rPr>
        <w:t>☐</w:t>
      </w:r>
      <w:r w:rsidRPr="008D319E">
        <w:rPr>
          <w:sz w:val="24"/>
        </w:rPr>
        <w:t xml:space="preserve"> Passport + visas (if traveling internationally)</w:t>
      </w:r>
    </w:p>
    <w:p w14:paraId="24867F40" w14:textId="50425B40" w:rsidR="00E04432" w:rsidRPr="008D319E" w:rsidRDefault="00422D12">
      <w:r w:rsidRPr="008D319E">
        <w:rPr>
          <w:rFonts w:ascii="Segoe UI Symbol" w:hAnsi="Segoe UI Symbol" w:cs="Segoe UI Symbol"/>
          <w:sz w:val="24"/>
        </w:rPr>
        <w:t>☐</w:t>
      </w:r>
      <w:r w:rsidRPr="008D319E">
        <w:rPr>
          <w:sz w:val="24"/>
        </w:rPr>
        <w:t xml:space="preserve"> Hotel</w:t>
      </w:r>
      <w:r w:rsidR="000A0829" w:rsidRPr="008D319E">
        <w:rPr>
          <w:sz w:val="24"/>
        </w:rPr>
        <w:t xml:space="preserve"> booking confirmations</w:t>
      </w:r>
    </w:p>
    <w:p w14:paraId="56CC7B96" w14:textId="16B7EA20" w:rsidR="00E04432" w:rsidRPr="008D319E" w:rsidRDefault="000A0829">
      <w:r w:rsidRPr="008D319E">
        <w:rPr>
          <w:rFonts w:ascii="Segoe UI Symbol" w:hAnsi="Segoe UI Symbol" w:cs="Segoe UI Symbol"/>
          <w:sz w:val="24"/>
        </w:rPr>
        <w:t>☐</w:t>
      </w:r>
      <w:r w:rsidRPr="008D319E">
        <w:rPr>
          <w:sz w:val="24"/>
        </w:rPr>
        <w:t xml:space="preserve"> Flight</w:t>
      </w:r>
      <w:r w:rsidRPr="008D319E">
        <w:rPr>
          <w:sz w:val="24"/>
        </w:rPr>
        <w:t xml:space="preserve"> / Bus / Train tickets</w:t>
      </w:r>
    </w:p>
    <w:p w14:paraId="7DAE1250" w14:textId="6B1A0EC1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Travel insurance</w:t>
      </w:r>
    </w:p>
    <w:p w14:paraId="1A018BB0" w14:textId="1A902785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Vaccination certificates (if required)</w:t>
      </w:r>
    </w:p>
    <w:p w14:paraId="4858A5E5" w14:textId="09746B8B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Scan all documents and upload them</w:t>
      </w:r>
      <w:r w:rsidRPr="008D319E">
        <w:rPr>
          <w:sz w:val="24"/>
        </w:rPr>
        <w:t xml:space="preserve"> to cloud storage</w:t>
      </w:r>
    </w:p>
    <w:p w14:paraId="0BE11C8F" w14:textId="156D96E8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Keep offline screenshots and at least two physical copies of ID &amp; passport</w:t>
      </w:r>
    </w:p>
    <w:p w14:paraId="56114FAC" w14:textId="77777777" w:rsidR="00E04432" w:rsidRPr="008D319E" w:rsidRDefault="000A0829">
      <w:pPr>
        <w:rPr>
          <w:color w:val="F9A23F"/>
        </w:rPr>
      </w:pPr>
      <w:r w:rsidRPr="008D319E">
        <w:rPr>
          <w:b/>
          <w:color w:val="F9A23F"/>
          <w:sz w:val="28"/>
        </w:rPr>
        <w:t xml:space="preserve">Clothing </w:t>
      </w:r>
      <w:r w:rsidRPr="00F11F1E">
        <w:rPr>
          <w:b/>
          <w:color w:val="8B4789"/>
          <w:sz w:val="28"/>
        </w:rPr>
        <w:t>Essentials</w:t>
      </w:r>
    </w:p>
    <w:p w14:paraId="712A5C63" w14:textId="2B4E0B7D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Breathable everyday outfits</w:t>
      </w:r>
    </w:p>
    <w:p w14:paraId="0127392E" w14:textId="74C63E73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Light jacket or hoodie (for cold destinations)</w:t>
      </w:r>
    </w:p>
    <w:p w14:paraId="58C94CE3" w14:textId="40200323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Comfortable walking shoes</w:t>
      </w:r>
    </w:p>
    <w:p w14:paraId="3D977CA1" w14:textId="57DAB50D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Sleepwear</w:t>
      </w:r>
    </w:p>
    <w:p w14:paraId="7794FB76" w14:textId="20D2CB96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Extra socks</w:t>
      </w:r>
    </w:p>
    <w:p w14:paraId="297FC8F1" w14:textId="0F0F7DD5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Basic accessories (belt, cap, etc.)</w:t>
      </w:r>
    </w:p>
    <w:p w14:paraId="264C8EC2" w14:textId="1E7FF749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Layering pieces for versatile dressing</w:t>
      </w:r>
    </w:p>
    <w:p w14:paraId="620D6DB5" w14:textId="77777777" w:rsidR="00E04432" w:rsidRPr="008D319E" w:rsidRDefault="000A0829">
      <w:pPr>
        <w:rPr>
          <w:color w:val="F9A23F"/>
        </w:rPr>
      </w:pPr>
      <w:r w:rsidRPr="00F11F1E">
        <w:rPr>
          <w:b/>
          <w:color w:val="8B4789"/>
          <w:sz w:val="28"/>
        </w:rPr>
        <w:t xml:space="preserve">Toiletries </w:t>
      </w:r>
      <w:r w:rsidRPr="008D319E">
        <w:rPr>
          <w:b/>
          <w:color w:val="F9A23F"/>
          <w:sz w:val="28"/>
        </w:rPr>
        <w:t xml:space="preserve">&amp; </w:t>
      </w:r>
      <w:r w:rsidRPr="00F11F1E">
        <w:rPr>
          <w:b/>
          <w:color w:val="8B4789"/>
          <w:sz w:val="28"/>
        </w:rPr>
        <w:t>Personal Care</w:t>
      </w:r>
    </w:p>
    <w:p w14:paraId="3836B2AA" w14:textId="2CBA8CAF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Toothbrush &amp; toothpaste</w:t>
      </w:r>
    </w:p>
    <w:p w14:paraId="2570EB8B" w14:textId="114AC34E" w:rsidR="00E04432" w:rsidRPr="008D319E" w:rsidRDefault="000A0829">
      <w:r>
        <w:rPr>
          <w:rFonts w:ascii="Segoe UI Symbol" w:hAnsi="Segoe UI Symbol" w:cs="Segoe UI Symbol"/>
          <w:sz w:val="24"/>
        </w:rPr>
        <w:lastRenderedPageBreak/>
        <w:t>☐</w:t>
      </w:r>
      <w:r>
        <w:rPr>
          <w:sz w:val="24"/>
        </w:rPr>
        <w:t xml:space="preserve"> </w:t>
      </w:r>
      <w:r w:rsidRPr="008D319E">
        <w:rPr>
          <w:sz w:val="24"/>
        </w:rPr>
        <w:t>Deodorant</w:t>
      </w:r>
    </w:p>
    <w:p w14:paraId="7808E76B" w14:textId="530B1EC1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Wet wipes</w:t>
      </w:r>
    </w:p>
    <w:p w14:paraId="08A2EF5B" w14:textId="76D00912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Sunscreen</w:t>
      </w:r>
    </w:p>
    <w:p w14:paraId="6DC536B8" w14:textId="58092B04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Travel-size soap, shampoo &amp; conditioner</w:t>
      </w:r>
    </w:p>
    <w:p w14:paraId="41D127AE" w14:textId="679CB1CE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Travel towel</w:t>
      </w:r>
    </w:p>
    <w:p w14:paraId="0FEC1B5A" w14:textId="0F854A17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Hairbrush / hair ties</w:t>
      </w:r>
    </w:p>
    <w:p w14:paraId="6FE1F6B4" w14:textId="258EB400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Basic medicines (pain relievers, allergy meds, stomach meds)</w:t>
      </w:r>
    </w:p>
    <w:p w14:paraId="4AC23B45" w14:textId="7627BA73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Band-aids &amp; antiseptic</w:t>
      </w:r>
    </w:p>
    <w:p w14:paraId="1868A4DA" w14:textId="4FEBF985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Rehydration salts &amp; mosquito repellent</w:t>
      </w:r>
    </w:p>
    <w:p w14:paraId="0189106C" w14:textId="108507B1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Hand sanitizer</w:t>
      </w:r>
    </w:p>
    <w:p w14:paraId="0247AED1" w14:textId="77777777" w:rsidR="00E04432" w:rsidRPr="008D319E" w:rsidRDefault="000A0829">
      <w:pPr>
        <w:rPr>
          <w:color w:val="F9A23F"/>
        </w:rPr>
      </w:pPr>
      <w:r w:rsidRPr="00F11F1E">
        <w:rPr>
          <w:b/>
          <w:color w:val="8B4789"/>
          <w:sz w:val="28"/>
        </w:rPr>
        <w:t xml:space="preserve">Tech Gear </w:t>
      </w:r>
      <w:r w:rsidRPr="008D319E">
        <w:rPr>
          <w:b/>
          <w:color w:val="F9A23F"/>
          <w:sz w:val="28"/>
        </w:rPr>
        <w:t xml:space="preserve">&amp; </w:t>
      </w:r>
      <w:r w:rsidRPr="00F11F1E">
        <w:rPr>
          <w:b/>
          <w:color w:val="8B4789"/>
          <w:sz w:val="28"/>
        </w:rPr>
        <w:t>Gadgets</w:t>
      </w:r>
    </w:p>
    <w:p w14:paraId="130A4885" w14:textId="329A96AC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Power bank</w:t>
      </w:r>
    </w:p>
    <w:p w14:paraId="0C8CC4F6" w14:textId="7980AD83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Universal travel adapter</w:t>
      </w:r>
    </w:p>
    <w:p w14:paraId="0F6CC3C2" w14:textId="450EA21E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Charging cables</w:t>
      </w:r>
    </w:p>
    <w:p w14:paraId="5A9EB604" w14:textId="65898641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Earphones / headphones</w:t>
      </w:r>
    </w:p>
    <w:p w14:paraId="15B9930E" w14:textId="0C98EBC9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Portable Wi‑Fi device (optional)</w:t>
      </w:r>
    </w:p>
    <w:p w14:paraId="0B4B48EB" w14:textId="71336048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Camera + extra memory card</w:t>
      </w:r>
    </w:p>
    <w:p w14:paraId="62392820" w14:textId="6ACEB322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Backup phone / SIM</w:t>
      </w:r>
    </w:p>
    <w:p w14:paraId="45C53BC6" w14:textId="22158F29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GPS tracker (for hikes) and portable torch/headlamp</w:t>
      </w:r>
    </w:p>
    <w:p w14:paraId="3A930734" w14:textId="77777777" w:rsidR="00E04432" w:rsidRPr="00F11F1E" w:rsidRDefault="000A0829">
      <w:pPr>
        <w:rPr>
          <w:color w:val="8B4789"/>
        </w:rPr>
      </w:pPr>
      <w:r w:rsidRPr="00F11F1E">
        <w:rPr>
          <w:b/>
          <w:color w:val="8B4789"/>
          <w:sz w:val="28"/>
        </w:rPr>
        <w:t xml:space="preserve">Snacks </w:t>
      </w:r>
      <w:r w:rsidRPr="008D319E">
        <w:rPr>
          <w:b/>
          <w:color w:val="F9A23F"/>
          <w:sz w:val="28"/>
        </w:rPr>
        <w:t xml:space="preserve">&amp; Quick </w:t>
      </w:r>
      <w:r w:rsidRPr="00F11F1E">
        <w:rPr>
          <w:b/>
          <w:color w:val="8B4789"/>
          <w:sz w:val="28"/>
        </w:rPr>
        <w:t>Food Items</w:t>
      </w:r>
    </w:p>
    <w:p w14:paraId="35881B6D" w14:textId="20D92FC2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Dry fruits</w:t>
      </w:r>
    </w:p>
    <w:p w14:paraId="4190EDA7" w14:textId="5F9E3CC5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Biscuits or crackers</w:t>
      </w:r>
    </w:p>
    <w:p w14:paraId="6FF9FD53" w14:textId="6D4F2483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Instant noodles or easy meals</w:t>
      </w:r>
    </w:p>
    <w:p w14:paraId="64785B4D" w14:textId="670E07AC" w:rsidR="00E04432" w:rsidRPr="008D319E" w:rsidRDefault="000A0829">
      <w:r>
        <w:rPr>
          <w:rFonts w:ascii="Segoe UI Symbol" w:hAnsi="Segoe UI Symbol" w:cs="Segoe UI Symbol"/>
          <w:sz w:val="24"/>
        </w:rPr>
        <w:lastRenderedPageBreak/>
        <w:t>☐</w:t>
      </w:r>
      <w:r>
        <w:rPr>
          <w:sz w:val="24"/>
        </w:rPr>
        <w:t xml:space="preserve"> </w:t>
      </w:r>
      <w:r w:rsidRPr="008D319E">
        <w:rPr>
          <w:sz w:val="24"/>
        </w:rPr>
        <w:t>Tea bags or instant coffee</w:t>
      </w:r>
    </w:p>
    <w:p w14:paraId="78538671" w14:textId="33886FE2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Energy / protein bars</w:t>
      </w:r>
    </w:p>
    <w:p w14:paraId="3759855A" w14:textId="6AE9F6C8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Water purification tablets (if needed)</w:t>
      </w:r>
    </w:p>
    <w:p w14:paraId="005DA18B" w14:textId="77777777" w:rsidR="00E04432" w:rsidRPr="00F11F1E" w:rsidRDefault="000A0829">
      <w:pPr>
        <w:rPr>
          <w:color w:val="8B4789"/>
        </w:rPr>
      </w:pPr>
      <w:r w:rsidRPr="00F11F1E">
        <w:rPr>
          <w:b/>
          <w:color w:val="8B4789"/>
          <w:sz w:val="28"/>
        </w:rPr>
        <w:t>Region</w:t>
      </w:r>
      <w:r w:rsidRPr="008D319E">
        <w:rPr>
          <w:b/>
          <w:color w:val="F9A23F"/>
          <w:sz w:val="28"/>
        </w:rPr>
        <w:t xml:space="preserve">-Specific Packing </w:t>
      </w:r>
      <w:r w:rsidRPr="00F11F1E">
        <w:rPr>
          <w:b/>
          <w:color w:val="8B4789"/>
          <w:sz w:val="28"/>
        </w:rPr>
        <w:t>Tips</w:t>
      </w:r>
    </w:p>
    <w:p w14:paraId="230B0ECA" w14:textId="0EA841BE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Mountain &amp; Cold Regions: thermals, waterproof jacket, hiking boots, gloves, warm cap, extra warm socks, lip balm</w:t>
      </w:r>
    </w:p>
    <w:p w14:paraId="7A43252F" w14:textId="4E61A8EC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Beach &amp; Coastal Areas: cotton outfits, slippers/sandals, sunglasses &amp; cap, high-SPF sunscreen, reusable water bottle</w:t>
      </w:r>
    </w:p>
    <w:p w14:paraId="7CF68770" w14:textId="201E1539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City Travel: casual comfortable outfits, breathable clothes, dust mask for busy areas</w:t>
      </w:r>
    </w:p>
    <w:p w14:paraId="18B6CE33" w14:textId="77777777" w:rsidR="00E04432" w:rsidRPr="008D319E" w:rsidRDefault="000A0829">
      <w:pPr>
        <w:rPr>
          <w:color w:val="F9A23F"/>
        </w:rPr>
      </w:pPr>
      <w:r w:rsidRPr="008D319E">
        <w:rPr>
          <w:b/>
          <w:color w:val="F9A23F"/>
          <w:sz w:val="28"/>
        </w:rPr>
        <w:t xml:space="preserve">Smart Packing </w:t>
      </w:r>
      <w:r w:rsidRPr="00F11F1E">
        <w:rPr>
          <w:b/>
          <w:color w:val="8B4789"/>
          <w:sz w:val="28"/>
        </w:rPr>
        <w:t>Tips</w:t>
      </w:r>
    </w:p>
    <w:p w14:paraId="38112D68" w14:textId="32D0EC38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Roll clothes instead of folding</w:t>
      </w:r>
    </w:p>
    <w:p w14:paraId="0607AF13" w14:textId="4FEE9E23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Use packing cubes</w:t>
      </w:r>
    </w:p>
    <w:p w14:paraId="6FD41988" w14:textId="6DF48E63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Limit to 2 pairs of shoes</w:t>
      </w:r>
    </w:p>
    <w:p w14:paraId="36E46800" w14:textId="6740FCA6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Choose multi-purpose outfits</w:t>
      </w:r>
    </w:p>
    <w:p w14:paraId="7376898F" w14:textId="2399D26A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Keep toiletries travel-sized</w:t>
      </w:r>
    </w:p>
    <w:p w14:paraId="258830AE" w14:textId="6737590D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Carry a foldable day bag</w:t>
      </w:r>
    </w:p>
    <w:p w14:paraId="74C05541" w14:textId="77777777" w:rsidR="00E04432" w:rsidRPr="008D319E" w:rsidRDefault="000A0829">
      <w:pPr>
        <w:rPr>
          <w:color w:val="F9A23F"/>
        </w:rPr>
      </w:pPr>
      <w:r w:rsidRPr="008D319E">
        <w:rPr>
          <w:b/>
          <w:color w:val="F9A23F"/>
          <w:sz w:val="28"/>
        </w:rPr>
        <w:t xml:space="preserve">Bonus - </w:t>
      </w:r>
      <w:r w:rsidRPr="00F11F1E">
        <w:rPr>
          <w:b/>
          <w:color w:val="8B4789"/>
          <w:sz w:val="28"/>
        </w:rPr>
        <w:t>Women</w:t>
      </w:r>
      <w:r w:rsidRPr="008D319E">
        <w:rPr>
          <w:b/>
          <w:color w:val="F9A23F"/>
          <w:sz w:val="28"/>
        </w:rPr>
        <w:t xml:space="preserve">, </w:t>
      </w:r>
      <w:r w:rsidRPr="00F11F1E">
        <w:rPr>
          <w:b/>
          <w:color w:val="8B4789"/>
          <w:sz w:val="28"/>
        </w:rPr>
        <w:t xml:space="preserve">Families </w:t>
      </w:r>
      <w:r w:rsidRPr="008D319E">
        <w:rPr>
          <w:b/>
          <w:color w:val="F9A23F"/>
          <w:sz w:val="28"/>
        </w:rPr>
        <w:t xml:space="preserve">&amp; </w:t>
      </w:r>
      <w:r w:rsidRPr="00F11F1E">
        <w:rPr>
          <w:b/>
          <w:color w:val="8B4789"/>
          <w:sz w:val="28"/>
        </w:rPr>
        <w:t>Solo Travelers</w:t>
      </w:r>
    </w:p>
    <w:p w14:paraId="11939AD9" w14:textId="7086FC63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Women: shawl/scarf, hygiene essentials, mini hair appliance, personal safety alarm</w:t>
      </w:r>
    </w:p>
    <w:p w14:paraId="66A8309A" w14:textId="192A5DC2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 xml:space="preserve">Solo </w:t>
      </w:r>
      <w:proofErr w:type="spellStart"/>
      <w:r w:rsidRPr="008D319E">
        <w:rPr>
          <w:sz w:val="24"/>
        </w:rPr>
        <w:t>travellers</w:t>
      </w:r>
      <w:proofErr w:type="spellEnd"/>
      <w:r w:rsidRPr="008D319E">
        <w:rPr>
          <w:sz w:val="24"/>
        </w:rPr>
        <w:t>: money belt, backup SIM, emergency contact card, extra power bank</w:t>
      </w:r>
    </w:p>
    <w:p w14:paraId="5D5D5F82" w14:textId="18401B8C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Families: wet wipes, basic medicines for kids, compact first-aid kit</w:t>
      </w:r>
    </w:p>
    <w:p w14:paraId="6225D6B7" w14:textId="77777777" w:rsidR="00E04432" w:rsidRPr="008D319E" w:rsidRDefault="000A0829">
      <w:pPr>
        <w:rPr>
          <w:color w:val="F9A23F"/>
        </w:rPr>
      </w:pPr>
      <w:r w:rsidRPr="008D319E">
        <w:rPr>
          <w:b/>
          <w:color w:val="F9A23F"/>
          <w:sz w:val="28"/>
        </w:rPr>
        <w:t xml:space="preserve">Frequently Asked </w:t>
      </w:r>
      <w:r w:rsidRPr="00F11F1E">
        <w:rPr>
          <w:b/>
          <w:color w:val="8B4789"/>
          <w:sz w:val="28"/>
        </w:rPr>
        <w:t xml:space="preserve">Questions </w:t>
      </w:r>
      <w:r w:rsidRPr="008D319E">
        <w:rPr>
          <w:b/>
          <w:color w:val="F9A23F"/>
          <w:sz w:val="28"/>
        </w:rPr>
        <w:t>(Quick)</w:t>
      </w:r>
    </w:p>
    <w:p w14:paraId="60AB182C" w14:textId="7D4DD14B" w:rsidR="00E04432" w:rsidRPr="008D319E" w:rsidRDefault="000A0829">
      <w:r>
        <w:rPr>
          <w:rFonts w:ascii="Segoe UI Symbol" w:hAnsi="Segoe UI Symbol" w:cs="Segoe UI Symbol"/>
          <w:sz w:val="24"/>
        </w:rPr>
        <w:lastRenderedPageBreak/>
        <w:t>☐</w:t>
      </w:r>
      <w:r>
        <w:rPr>
          <w:sz w:val="24"/>
        </w:rPr>
        <w:t xml:space="preserve"> </w:t>
      </w:r>
      <w:r w:rsidRPr="008D319E">
        <w:rPr>
          <w:sz w:val="24"/>
        </w:rPr>
        <w:t>What to pack for a 7-day trip? — Mix of comfortable outfits, toiletries, documents, shoes, and region-specific items</w:t>
      </w:r>
    </w:p>
    <w:p w14:paraId="1ECB4D31" w14:textId="1D003CC7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Must-have travel essential</w:t>
      </w:r>
      <w:r w:rsidRPr="008D319E">
        <w:rPr>
          <w:sz w:val="24"/>
        </w:rPr>
        <w:t>? — ID, sunscreen, power bank, basic medicines, reusable bottle, comfortable clothing</w:t>
      </w:r>
    </w:p>
    <w:p w14:paraId="785D1847" w14:textId="0A9B0A71" w:rsidR="00E04432" w:rsidRPr="008D319E" w:rsidRDefault="000A0829">
      <w:r>
        <w:rPr>
          <w:rFonts w:ascii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r w:rsidRPr="008D319E">
        <w:rPr>
          <w:sz w:val="24"/>
        </w:rPr>
        <w:t>Documents for domestic travel? — National ID and booking confirmations (travel insurance recommended)</w:t>
      </w:r>
    </w:p>
    <w:p w14:paraId="267966F0" w14:textId="77777777" w:rsidR="00E04432" w:rsidRPr="008D319E" w:rsidRDefault="00E04432"/>
    <w:p w14:paraId="1A6EC481" w14:textId="0DCFD986" w:rsidR="00E04432" w:rsidRPr="008D319E" w:rsidRDefault="000A0829">
      <w:pPr>
        <w:rPr>
          <w:color w:val="F9A23F"/>
        </w:rPr>
      </w:pPr>
      <w:r w:rsidRPr="00F11F1E">
        <w:rPr>
          <w:b/>
          <w:color w:val="8B4789"/>
          <w:sz w:val="24"/>
        </w:rPr>
        <w:t xml:space="preserve">Notes </w:t>
      </w:r>
      <w:r w:rsidRPr="008D319E">
        <w:rPr>
          <w:b/>
          <w:color w:val="F9A23F"/>
          <w:sz w:val="24"/>
        </w:rPr>
        <w:t xml:space="preserve">/ </w:t>
      </w:r>
      <w:r w:rsidRPr="00F11F1E">
        <w:rPr>
          <w:b/>
          <w:color w:val="8B4789"/>
          <w:sz w:val="24"/>
        </w:rPr>
        <w:t>Trip</w:t>
      </w:r>
      <w:r w:rsidRPr="008D319E">
        <w:rPr>
          <w:b/>
          <w:color w:val="F9A23F"/>
          <w:sz w:val="24"/>
        </w:rPr>
        <w:t>-specific additions:</w:t>
      </w:r>
    </w:p>
    <w:p w14:paraId="26754F00" w14:textId="1AC02436" w:rsidR="00E04432" w:rsidRPr="008D319E" w:rsidRDefault="000A0829">
      <w:r>
        <w:rPr>
          <w:rFonts w:ascii="Segoe UI Symbol" w:hAnsi="Segoe UI Symbol" w:cs="Segoe UI Symbol"/>
        </w:rPr>
        <w:t>☐</w:t>
      </w:r>
      <w:r>
        <w:t xml:space="preserve"> </w:t>
      </w:r>
      <w:r w:rsidRPr="008D319E">
        <w:t>______________________________</w:t>
      </w:r>
    </w:p>
    <w:p w14:paraId="7D646712" w14:textId="3E8F74A2" w:rsidR="00E04432" w:rsidRPr="008D319E" w:rsidRDefault="000A0829">
      <w:r>
        <w:rPr>
          <w:rFonts w:ascii="Segoe UI Symbol" w:hAnsi="Segoe UI Symbol" w:cs="Segoe UI Symbol"/>
        </w:rPr>
        <w:t>☐</w:t>
      </w:r>
      <w:r>
        <w:t xml:space="preserve"> </w:t>
      </w:r>
      <w:r w:rsidRPr="008D319E">
        <w:t>______________________________</w:t>
      </w:r>
    </w:p>
    <w:p w14:paraId="0FD326F6" w14:textId="0DAFCBB8" w:rsidR="00E04432" w:rsidRPr="008D319E" w:rsidRDefault="000A0829">
      <w:r>
        <w:rPr>
          <w:rFonts w:ascii="Segoe UI Symbol" w:hAnsi="Segoe UI Symbol" w:cs="Segoe UI Symbol"/>
        </w:rPr>
        <w:t>☐</w:t>
      </w:r>
      <w:r>
        <w:t xml:space="preserve"> </w:t>
      </w:r>
      <w:r w:rsidRPr="008D319E">
        <w:t>______________________________</w:t>
      </w:r>
    </w:p>
    <w:p w14:paraId="328A63F0" w14:textId="6EB67B76" w:rsidR="00E04432" w:rsidRPr="008D319E" w:rsidRDefault="000A0829">
      <w:r>
        <w:rPr>
          <w:rFonts w:ascii="Segoe UI Symbol" w:hAnsi="Segoe UI Symbol" w:cs="Segoe UI Symbol"/>
        </w:rPr>
        <w:t>☐</w:t>
      </w:r>
      <w:r>
        <w:t xml:space="preserve"> </w:t>
      </w:r>
      <w:r w:rsidRPr="008D319E">
        <w:t>______________________________</w:t>
      </w:r>
    </w:p>
    <w:p w14:paraId="0228CD5A" w14:textId="77777777" w:rsidR="00E04432" w:rsidRPr="008D319E" w:rsidRDefault="00E04432"/>
    <w:p w14:paraId="1947239D" w14:textId="0D21295C" w:rsidR="00E04432" w:rsidRPr="00710DDC" w:rsidRDefault="000A0829">
      <w:pPr>
        <w:rPr>
          <w:u w:val="single"/>
        </w:rPr>
      </w:pPr>
      <w:r w:rsidRPr="008D319E">
        <w:t>Created by Globetrek Pros • Use, edit, and print this checklist for every trip</w:t>
      </w:r>
      <w:r w:rsidR="00F11F1E">
        <w:t>.</w:t>
      </w:r>
    </w:p>
    <w:sectPr w:rsidR="00E04432" w:rsidRPr="00710DDC" w:rsidSect="008B34C7"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1398305">
    <w:abstractNumId w:val="8"/>
  </w:num>
  <w:num w:numId="2" w16cid:durableId="2122601684">
    <w:abstractNumId w:val="6"/>
  </w:num>
  <w:num w:numId="3" w16cid:durableId="628584683">
    <w:abstractNumId w:val="5"/>
  </w:num>
  <w:num w:numId="4" w16cid:durableId="1004238978">
    <w:abstractNumId w:val="4"/>
  </w:num>
  <w:num w:numId="5" w16cid:durableId="314995686">
    <w:abstractNumId w:val="7"/>
  </w:num>
  <w:num w:numId="6" w16cid:durableId="914969231">
    <w:abstractNumId w:val="3"/>
  </w:num>
  <w:num w:numId="7" w16cid:durableId="1992825770">
    <w:abstractNumId w:val="2"/>
  </w:num>
  <w:num w:numId="8" w16cid:durableId="1754932233">
    <w:abstractNumId w:val="1"/>
  </w:num>
  <w:num w:numId="9" w16cid:durableId="103018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829"/>
    <w:rsid w:val="0015074B"/>
    <w:rsid w:val="0029639D"/>
    <w:rsid w:val="00326F90"/>
    <w:rsid w:val="00422D12"/>
    <w:rsid w:val="005E72B0"/>
    <w:rsid w:val="00710DDC"/>
    <w:rsid w:val="008B34C7"/>
    <w:rsid w:val="008D319E"/>
    <w:rsid w:val="009B5B89"/>
    <w:rsid w:val="00AA1D8D"/>
    <w:rsid w:val="00B47730"/>
    <w:rsid w:val="00BF3702"/>
    <w:rsid w:val="00CB0664"/>
    <w:rsid w:val="00E04432"/>
    <w:rsid w:val="00F11F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890A5A"/>
  <w14:defaultImageDpi w14:val="300"/>
  <w15:docId w15:val="{2BCA0085-716B-43E4-B538-54A0D3F2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B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This travel packing checklist by Globetrek Pros provides a comprehensive guide to prepare for any trip. It covers essential documents, clothing, toiletries, tech gadgets, snacks, and region-specific items to ensure a smooth and stress-free journey. Additional smart packing tips help maximize space and convenience. Special sections include recommendations for women, families, and solo travelers, along with a quick FAQ addressing common travel packing questions. The checklist is editable and designed for easy use, making it suitable for all types of trips.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Packing Checklist</vt:lpstr>
    </vt:vector>
  </TitlesOfParts>
  <Manager/>
  <Company/>
  <LinksUpToDate>false</LinksUpToDate>
  <CharactersWithSpaces>2893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Packing Checklist</dc:title>
  <dc:subject/>
  <dc:creator>Globetrek Pros</dc:creator>
  <cp:keywords/>
  <dc:description>generated by python-docx</dc:description>
  <cp:lastModifiedBy>Jazil Zubair</cp:lastModifiedBy>
  <cp:revision>5</cp:revision>
  <dcterms:created xsi:type="dcterms:W3CDTF">2025-11-21T18:24:00Z</dcterms:created>
  <dcterms:modified xsi:type="dcterms:W3CDTF">2025-11-21T23:09:00Z</dcterms:modified>
  <cp:category/>
</cp:coreProperties>
</file>